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探索发现之门  怪物种藏在哪里</w:t>
      </w:r>
    </w:p>
    <w:p>
      <w:r>
        <w:rPr>
          <w:rFonts w:ascii="宋体" w:hAnsi="宋体" w:eastAsia="宋体"/>
          <w:sz w:val="24"/>
        </w:rPr>
        <w:t>孙常福编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探索发现之门  怪物种藏在哪里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本书出售、求购地址：https://www.jiaokey.com/book/detail/14010675.html</w:t>
      </w:r>
    </w:p>
    <w:p>
      <w:r>
        <w:t>更多相关图书推荐：https://www.jiaokey.com</w:t>
      </w:r>
    </w:p>
    <w:p>
      <w:r>
        <w:t>孙常福编 其他作品：https://www.jiaokey.com/tag/孙常福编.html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关键词搜索：https://www.jiaokey.com/tag/探索发现之门  怪物种藏在哪里.html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