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投机之王利弗莫尔合集</w:t>
      </w:r>
    </w:p>
    <w:p>
      <w:r>
        <w:rPr>
          <w:rFonts w:ascii="宋体" w:hAnsi="宋体" w:eastAsia="宋体"/>
          <w:sz w:val="24"/>
        </w:rPr>
        <w:t>（美）埃德温·李费佛，（美）杰西·利弗莫尔著；康民译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投机之王利弗莫尔合集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（美）埃德温·李费佛，（美）杰西·利弗莫尔著；康民译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本书出售、求购地址：https://www.jiaokey.com/book/detail/14010658.html</w:t>
      </w:r>
    </w:p>
    <w:p>
      <w:r>
        <w:t>更多相关图书推荐：https://www.jiaokey.com</w:t>
      </w:r>
    </w:p>
    <w:p>
      <w:r>
        <w:t>（美）埃德温·李费佛，（美）杰西·利弗莫尔著；康民译 其他作品：https://www.jiaokey.com/tag/（美）埃德温·李费佛，（美）杰西·利弗莫尔著；康民译.html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关键词搜索：https://www.jiaokey.com/tag/投机之王利弗莫尔合集.html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