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  有一种人生叫大器晚成</w:t>
      </w:r>
    </w:p>
    <w:p>
      <w:r>
        <w:t>作者：吴玲著</w:t>
      </w:r>
    </w:p>
    <w:p>
      <w:r>
        <w:t>出版社：北京:台海出版社,2016.05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宗庆后  有一种人生叫大器晚成 评论地址：https://www.jiaokey.com/book/detail/14010649.html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