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书名：丁夏畦院士生平与成就</w:t>
      </w:r>
    </w:p>
    <w:p>
      <w:r>
        <w:t>作者：罗佩珠编著</w:t>
      </w:r>
    </w:p>
    <w:p>
      <w:r>
        <w:t>出版社：武汉：华中师范大学出版社</w:t>
      </w:r>
    </w:p>
    <w:p>
      <w:r>
        <w:t>出版日期：2016.05</w:t>
      </w:r>
    </w:p>
    <w:p>
      <w:r>
        <w:t>总页数：132</w:t>
      </w:r>
    </w:p>
    <w:p>
      <w:r>
        <w:t>更多请访问教客网: www.jiaokey.com</w:t>
      </w:r>
    </w:p>
    <w:p>
      <w:r>
        <w:t>丁夏畦院士生平与成就 评论地址：https://www.jiaokey.com/book/detail/14010616.html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