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书名：特别耐心特别爱  儿童情绪管理与性格培养</w:t>
      </w:r>
    </w:p>
    <w:p>
      <w:r>
        <w:t>作者：许皓宜著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特别耐心特别爱  儿童情绪管理与性格培养 评论地址：https://www.jiaokey.com/book/detail/14010607.html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