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书名：徘徊在情感和理智之间  你所不知道的胡适</w:t>
      </w:r>
    </w:p>
    <w:p>
      <w:r>
        <w:t>作者：叶紫莹编著</w:t>
      </w:r>
    </w:p>
    <w:p>
      <w:r>
        <w:t>出版社：北京：中国青年出版社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徘徊在情感和理智之间  你所不知道的胡适 评论地址：https://www.jiaokey.com/book/detail/14010600.html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