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  3  挂帅东征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  3  挂帅东征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本书出售、求购地址：https://www.jiaokey.com/book/detail/14010596.html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关键词搜索：https://www.jiaokey.com/tag/紫阳  3  挂帅东征.html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