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青少年科学素养文库  一念非凡  科学巨擘是怎样炼成的</w:t>
      </w:r>
    </w:p>
    <w:p>
      <w:r>
        <w:rPr>
          <w:rFonts w:ascii="宋体" w:hAnsi="宋体" w:eastAsia="宋体"/>
          <w:sz w:val="24"/>
        </w:rPr>
        <w:t>曹则贤著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青少年科学素养文库  一念非凡  科学巨擘是怎样炼成的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曹则贤著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本书出售、求购地址：https://www.jiaokey.com/book/detail/14010561.html</w:t>
      </w:r>
    </w:p>
    <w:p>
      <w:r>
        <w:t>更多相关图书推荐：https://www.jiaokey.com</w:t>
      </w:r>
    </w:p>
    <w:p>
      <w:r>
        <w:t>曹则贤著 其他作品：https://www.jiaokey.com/tag/曹则贤著.html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关键词搜索：https://www.jiaokey.com/tag/青少年科学素养文库  一念非凡  科学巨擘是怎样炼成的.html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