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春天在布拉格  旅行人文读本</w:t>
      </w:r>
    </w:p>
    <w:p>
      <w:r>
        <w:rPr>
          <w:rFonts w:ascii="宋体" w:hAnsi="宋体" w:eastAsia="宋体"/>
          <w:sz w:val="24"/>
        </w:rPr>
        <w:t>方正怡，方鸿辉，吴月明著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春天在布拉格  旅行人文读本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方正怡，方鸿辉，吴月明著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本书出售、求购地址：https://www.jiaokey.com/book/detail/14010533.html</w:t>
      </w:r>
    </w:p>
    <w:p>
      <w:r>
        <w:t>更多相关图书推荐：https://www.jiaokey.com</w:t>
      </w:r>
    </w:p>
    <w:p>
      <w:r>
        <w:t>方正怡，方鸿辉，吴月明著 其他作品：https://www.jiaokey.com/tag/方正怡，方鸿辉，吴月明著.html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关键词搜索：https://www.jiaokey.com/tag/春天在布拉格  旅行人文读本.html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