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小女孩和大熊星座  汉英对照</w:t>
      </w:r>
    </w:p>
    <w:p>
      <w:r>
        <w:rPr>
          <w:rFonts w:ascii="宋体" w:hAnsi="宋体" w:eastAsia="宋体"/>
          <w:sz w:val="24"/>
        </w:rPr>
        <w:t>郑勤砚主编；（俄）列夫·托尔斯泰原著；（美）朱莉·司马克改编；李语之译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小女孩和大熊星座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郑勤砚主编；（俄）列夫·托尔斯泰原著；（美）朱莉·司马克改编；李语之译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本书出售、求购地址：https://www.jiaokey.com/book/detail/14010514.html</w:t>
      </w:r>
    </w:p>
    <w:p>
      <w:r>
        <w:t>更多相关图书推荐：https://www.jiaokey.com</w:t>
      </w:r>
    </w:p>
    <w:p>
      <w:r>
        <w:t>郑勤砚主编；（俄）列夫·托尔斯泰原著；（美）朱莉·司马克改编；李语之译 其他作品：https://www.jiaokey.com/tag/郑勤砚主编；（俄）列夫·托尔斯泰原著；（美）朱莉·司马克改编；李语之译.html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关键词搜索：https://www.jiaokey.com/tag/小女孩和大熊星座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