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亚洲地区高等教育中的可持续发展教育</w:t>
      </w:r>
    </w:p>
    <w:p>
      <w:r>
        <w:rPr>
          <w:rFonts w:ascii="宋体" w:hAnsi="宋体" w:eastAsia="宋体"/>
          <w:sz w:val="24"/>
        </w:rPr>
        <w:t>李风亭，麦海石·普拉汗，伍江主编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亚洲地区高等教育中的可持续发展教育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李风亭，麦海石·普拉汗，伍江主编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本书出售、求购地址：https://www.jiaokey.com/book/detail/14010474.html</w:t>
      </w:r>
    </w:p>
    <w:p>
      <w:r>
        <w:t>更多相关图书推荐：https://www.jiaokey.com</w:t>
      </w:r>
    </w:p>
    <w:p>
      <w:r>
        <w:t>李风亭，麦海石·普拉汗，伍江主编 其他作品：https://www.jiaokey.com/tag/李风亭，麦海石·普拉汗，伍江主编.html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关键词搜索：https://www.jiaokey.com/tag/亚洲地区高等教育中的可持续发展教育.html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