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英国花艺名师的人气教程  36款欧式现代花艺作品</w:t>
      </w:r>
    </w:p>
    <w:p>
      <w:r>
        <w:rPr>
          <w:rFonts w:ascii="宋体" w:hAnsi="宋体" w:eastAsia="宋体"/>
          <w:sz w:val="24"/>
        </w:rPr>
        <w:t>（英）朱莉·科林斯，（英）蒂娜·帕克斯著；朱轶君译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英国花艺名师的人气教程  36款欧式现代花艺作品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（英）朱莉·科林斯，（英）蒂娜·帕克斯著；朱轶君译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本书出售、求购地址：https://www.jiaokey.com/book/detail/14010471.html</w:t>
      </w:r>
    </w:p>
    <w:p>
      <w:r>
        <w:t>更多相关图书推荐：https://www.jiaokey.com</w:t>
      </w:r>
    </w:p>
    <w:p>
      <w:r>
        <w:t>（英）朱莉·科林斯，（英）蒂娜·帕克斯著；朱轶君译 其他作品：https://www.jiaokey.com/tag/（英）朱莉·科林斯，（英）蒂娜·帕克斯著；朱轶君译.html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关键词搜索：https://www.jiaokey.com/tag/英国花艺名师的人气教程  36款欧式现代花艺作品.html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