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书名：至高无上  2  汲取史上最伟大证券交易者投资策略的经验和教训</w:t>
      </w:r>
    </w:p>
    <w:p>
      <w:r>
        <w:t>作者：约翰·波伊克（John Boik）著</w:t>
      </w:r>
    </w:p>
    <w:p>
      <w:r>
        <w:t>出版社：上海:上海财经大学出版社,2016.01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至高无上  2  汲取史上最伟大证券交易者投资策略的经验和教训 评论地址：https://www.jiaokey.com/book/detail/14010443.html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