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书名：玻璃罐料理</w:t>
      </w:r>
    </w:p>
    <w:p>
      <w:r>
        <w:t>作者：许凯伦，爱米雷，欧芙蕾等著；王正毅摄影</w:t>
      </w:r>
    </w:p>
    <w:p>
      <w:r>
        <w:t>出版社：北京:京华出版社,2016.08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玻璃罐料理 评论地址：https://www.jiaokey.com/book/detail/14010439.html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