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当代西方学术经典译丛  真理  时间与自由  一个哲学理论的导论</w:t>
      </w:r>
    </w:p>
    <w:p>
      <w:r>
        <w:rPr>
          <w:rFonts w:ascii="宋体" w:hAnsi="宋体" w:eastAsia="宋体"/>
          <w:sz w:val="24"/>
        </w:rPr>
        <w:t>（德）安东·科赫著；陈勇，梁亦斌译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当代西方学术经典译丛  真理  时间与自由  一个哲学理论的导论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（德）安东·科赫著；陈勇，梁亦斌译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本书出售、求购地址：https://www.jiaokey.com/book/detail/14010430.html</w:t>
      </w:r>
    </w:p>
    <w:p>
      <w:r>
        <w:t>更多相关图书推荐：https://www.jiaokey.com</w:t>
      </w:r>
    </w:p>
    <w:p>
      <w:r>
        <w:t>（德）安东·科赫著；陈勇，梁亦斌译 其他作品：https://www.jiaokey.com/tag/（德）安东·科赫著；陈勇，梁亦斌译.html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关键词搜索：https://www.jiaokey.com/tag/当代西方学术经典译丛  真理  时间与自由  一个哲学理论的导论.html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