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书名：怒放的地丁花  家政工口述史</w:t>
      </w:r>
    </w:p>
    <w:p>
      <w:r>
        <w:t>作者：高欣编著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怒放的地丁花  家政工口述史 评论地址：https://www.jiaokey.com/book/detail/14010429.html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