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书名：桂东南学人文从  中国古典小说文化阐释</w:t>
      </w:r>
    </w:p>
    <w:p>
      <w:r>
        <w:t>作者：胡强著；王志明，王卓华丛书主编；黄健云副主编</w:t>
      </w:r>
    </w:p>
    <w:p>
      <w:r>
        <w:t>出版社：桂林:广西师范大学出版社,2016.03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桂东南学人文从  中国古典小说文化阐释 评论地址：https://www.jiaokey.com/book/detail/14010401.html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