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书名：知识社会中的大学教师教学能力发展途径研究</w:t>
      </w:r>
    </w:p>
    <w:p>
      <w:r>
        <w:t>作者：于丰园著</w:t>
      </w:r>
    </w:p>
    <w:p>
      <w:r>
        <w:t>出版社：北京:海洋出版社,2016.03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知识社会中的大学教师教学能力发展途径研究 评论地址：https://www.jiaokey.com/book/detail/14010380.html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