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全民阅读书香文丛  躲进书里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全民阅读书香文丛  躲进书里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本书出售、求购地址：https://www.jiaokey.com/book/detail/14010375.html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关键词搜索：https://www.jiaokey.com/tag/全民阅读书香文丛  躲进书里.html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