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书名：芬格尔的鬼魂</w:t>
      </w:r>
    </w:p>
    <w:p>
      <w:r>
        <w:t>作者：（英）凯思琳·菲德勒根据；李榕改编；何岸绘画</w:t>
      </w:r>
    </w:p>
    <w:p>
      <w:r>
        <w:t>出版社：北京:人民美术出版社,2008.07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芬格尔的鬼魂 评论地址：https://www.jiaokey.com/book/detail/14010372.html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