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十年后，我不认识你  捂脸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十年后，我不认识你  捂脸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本书出售、求购地址：https://www.jiaokey.com/book/detail/14010363.html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关键词搜索：https://www.jiaokey.com/tag/十年后，我不认识你  捂脸.html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