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做空  最危险的交易</w:t>
      </w:r>
    </w:p>
    <w:p>
      <w:r>
        <w:rPr>
          <w:rFonts w:ascii="宋体" w:hAnsi="宋体" w:eastAsia="宋体"/>
          <w:sz w:val="24"/>
        </w:rPr>
        <w:t>（美）理查德·泰特尔鲍姆（Richard Teitelbaum）著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做空  最危险的交易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（美）理查德·泰特尔鲍姆（Richard Teitelbaum）著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本书出售、求购地址：https://www.jiaokey.com/book/detail/14010349.html</w:t>
      </w:r>
    </w:p>
    <w:p>
      <w:r>
        <w:t>更多相关图书推荐：https://www.jiaokey.com</w:t>
      </w:r>
    </w:p>
    <w:p>
      <w:r>
        <w:t>（美）理查德·泰特尔鲍姆（Richard Teitelbaum）著 其他作品：https://www.jiaokey.com/tag/（美）理查德·泰特尔鲍姆（Richard Teitelbaum）著.html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关键词搜索：https://www.jiaokey.com/tag/做空  最危险的交易.html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