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书名：见惯而怪之  教科书之外的历史</w:t>
      </w:r>
    </w:p>
    <w:p>
      <w:r>
        <w:t>作者：李阳泉著</w:t>
      </w:r>
    </w:p>
    <w:p>
      <w:r>
        <w:t>出版社：上海:上海文化出版社,2016.06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见惯而怪之  教科书之外的历史 评论地址：https://www.jiaokey.com/book/detail/14010344.html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