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直面挑战</w:t>
      </w:r>
    </w:p>
    <w:p>
      <w:r>
        <w:rPr>
          <w:rFonts w:ascii="宋体" w:hAnsi="宋体" w:eastAsia="宋体"/>
          <w:sz w:val="24"/>
        </w:rPr>
        <w:t>（美）卡莉·菲奥莉娜（Carly Fiorina）著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直面挑战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（美）卡莉·菲奥莉娜（Carly Fiorina）著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本书出售、求购地址：https://www.jiaokey.com/book/detail/14010342.html</w:t>
      </w:r>
    </w:p>
    <w:p>
      <w:r>
        <w:t>更多相关图书推荐：https://www.jiaokey.com</w:t>
      </w:r>
    </w:p>
    <w:p>
      <w:r>
        <w:t>（美）卡莉·菲奥莉娜（Carly Fiorina）著 其他作品：https://www.jiaokey.com/tag/（美）卡莉·菲奥莉娜（Carly Fiorina）著.html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关键词搜索：https://www.jiaokey.com/tag/直面挑战.html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