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书名：浪仔迪克奇遇记</w:t>
      </w:r>
    </w:p>
    <w:p>
      <w:r>
        <w:t>作者：（美）霍瑞修·爱尔杰著；陈克祥，梓浪译</w:t>
      </w:r>
    </w:p>
    <w:p>
      <w:r>
        <w:t>出版社：北京:东方出版社,2004.03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浪仔迪克奇遇记 评论地址：https://www.jiaokey.com/book/detail/14010341.html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