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协同销售  新常态下场景化价值驱动的销售新模式</w:t>
      </w:r>
    </w:p>
    <w:p>
      <w:r>
        <w:rPr>
          <w:rFonts w:ascii="宋体" w:hAnsi="宋体" w:eastAsia="宋体"/>
          <w:sz w:val="24"/>
        </w:rPr>
        <w:t>（美）Keith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协同销售  新常态下场景化价值驱动的销售新模式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本书出售、求购地址：https://www.jiaokey.com/book/detail/14010336.html</w:t>
      </w:r>
    </w:p>
    <w:p>
      <w:r>
        <w:t>更多相关图书推荐：https://www.jiaokey.com</w:t>
      </w:r>
    </w:p>
    <w:p>
      <w:r>
        <w:t>（美）Keith 其他作品：https://www.jiaokey.com/tag/（美）Keith.html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关键词搜索：https://www.jiaokey.com/tag/协同销售  新常态下场景化价值驱动的销售新模式.html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