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书名：中国皇帝全记录  图文典藏</w:t>
      </w:r>
    </w:p>
    <w:p>
      <w:r>
        <w:t>作者：诸葛文著</w:t>
      </w:r>
    </w:p>
    <w:p>
      <w:r>
        <w:t>出版社：北京:中国法制出版社,2016.05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中国皇帝全记录  图文典藏 评论地址：https://www.jiaokey.com/book/detail/14010335.html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