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在那山花烂漫的日子</w:t>
      </w:r>
    </w:p>
    <w:p>
      <w:r>
        <w:rPr>
          <w:rFonts w:ascii="宋体" w:hAnsi="宋体" w:eastAsia="宋体"/>
          <w:sz w:val="24"/>
        </w:rPr>
        <w:t>柯华英,危飞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在那山花烂漫的日子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柯华英,危飞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9787210082842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本书为长篇小说体裁, 以作者视角, 结合自身经历塑人物形象, 描写作者家乡的美丽。小说开篇以作者早年担任乡广播王金风身份展开, 描写的都生活中的常态, 真诚朴实, 耐人寻味。可以让读者在这部小说中找到一些自己的影子。</w:t>
      </w:r>
    </w:p>
    <w:p/>
    <w:p>
      <w:r>
        <w:t>本书出售、求购地址：https://www.jiaokey.com/book/detail/14010334.html</w:t>
      </w:r>
    </w:p>
    <w:p>
      <w:r>
        <w:t>更多当代作品（1949年~）图书推荐：https://www.jiaokey.com</w:t>
      </w:r>
    </w:p>
    <w:p>
      <w:r>
        <w:t>柯华英,危飞 其他作品：https://www.jiaokey.com/tag/柯华英,危飞.html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