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书名：金融是本故事书</w:t>
      </w:r>
    </w:p>
    <w:p>
      <w:r>
        <w:t>作者：许敬著</w:t>
      </w:r>
    </w:p>
    <w:p>
      <w:r>
        <w:t>出版社：厦门:鹭江出版社,2016.04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金融是本故事书 评论地址：https://www.jiaokey.com/book/detail/14010324.html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