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书名：文字的凭据  对拉康的一个解读</w:t>
      </w:r>
    </w:p>
    <w:p>
      <w:r>
        <w:t>作者：（法）菲利普·拉古-拉巴特，（法）让-吕克·南希著；张洋译</w:t>
      </w:r>
    </w:p>
    <w:p>
      <w:r>
        <w:t>出版社：桂林:漓江出版社,2016.07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文字的凭据  对拉康的一个解读 评论地址：https://www.jiaokey.com/book/detail/14010313.html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