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书名：意义的旋涡  当代文学认同叙述研究</w:t>
      </w:r>
    </w:p>
    <w:p>
      <w:r>
        <w:t>作者：陈舒劼著</w:t>
      </w:r>
    </w:p>
    <w:p>
      <w:r>
        <w:t>出版社：福州:海峡文艺出版社,2016.04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意义的旋涡  当代文学认同叙述研究 评论地址：https://www.jiaokey.com/book/detail/14010310.html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