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书名：世界一流大学教育理念</w:t>
      </w:r>
    </w:p>
    <w:p>
      <w:r>
        <w:t>作者：别敦荣等著</w:t>
      </w:r>
    </w:p>
    <w:p>
      <w:r>
        <w:t>出版社：厦门：厦门大学出版社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世界一流大学教育理念 评论地址：https://www.jiaokey.com/book/detail/14010307.html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