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  改变篮球历史的球鞋</w:t>
      </w:r>
    </w:p>
    <w:p>
      <w:r>
        <w:rPr>
          <w:rFonts w:ascii="宋体" w:hAnsi="宋体" w:eastAsia="宋体"/>
          <w:sz w:val="24"/>
        </w:rPr>
        <w:t>（美）本·奥斯博恩编；赵卓译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  改变篮球历史的球鞋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（美）本·奥斯博恩编；赵卓译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本书出售、求购地址：https://www.jiaokey.com/book/detail/14010306.html</w:t>
      </w:r>
    </w:p>
    <w:p>
      <w:r>
        <w:t>更多相关图书推荐：https://www.jiaokey.com</w:t>
      </w:r>
    </w:p>
    <w:p>
      <w:r>
        <w:t>（美）本·奥斯博恩编；赵卓译 其他作品：https://www.jiaokey.com/tag/（美）本·奥斯博恩编；赵卓译.html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关键词搜索：https://www.jiaokey.com/tag/灌篮  改变篮球历史的球鞋.html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