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书名：“十二五”高职高专涉外旅游专业工学结合系列教材  涉外旅行社经营管理</w:t>
      </w:r>
    </w:p>
    <w:p>
      <w:r>
        <w:t>作者：陆丽娥，胡嘉欣主编；朱朦朦，徐新娇副主编</w:t>
      </w:r>
    </w:p>
    <w:p>
      <w:r>
        <w:t>出版社：中国财富出版社,2015.01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“十二五”高职高专涉外旅游专业工学结合系列教材  涉外旅行社经营管理 评论地址：https://www.jiaokey.com/book/detail/14010296.html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