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书名：直面心灵的艺术  中小学心理辅导方法101例</w:t>
      </w:r>
    </w:p>
    <w:p>
      <w:r>
        <w:t>作者：张骏乐</w:t>
      </w:r>
    </w:p>
    <w:p>
      <w:r>
        <w:t>出版社：宁波：宁波出版社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直面心灵的艺术  中小学心理辅导方法101例 评论地址：https://www.jiaokey.com/book/detail/14010211.html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