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电子商务基础与应用教程</w:t>
      </w:r>
    </w:p>
    <w:p>
      <w:r>
        <w:rPr>
          <w:rFonts w:ascii="宋体" w:hAnsi="宋体" w:eastAsia="宋体"/>
          <w:sz w:val="24"/>
        </w:rPr>
        <w:t>孟庆伟，王涛主编；刘婷，潘立武，陈冬副主编；蔡志锋，孙陆鹏参编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孟庆伟，王涛主编；刘婷，潘立武，陈冬副主编；蔡志锋，孙陆鹏参编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本书出售、求购地址：https://www.jiaokey.com/book/detail/14010155.html</w:t>
      </w:r>
    </w:p>
    <w:p>
      <w:r>
        <w:t>更多相关图书推荐：https://www.jiaokey.com</w:t>
      </w:r>
    </w:p>
    <w:p>
      <w:r>
        <w:t>孟庆伟，王涛主编；刘婷，潘立武，陈冬副主编；蔡志锋，孙陆鹏参编 其他作品：https://www.jiaokey.com/tag/孟庆伟，王涛主编；刘婷，潘立武，陈冬副主编；蔡志锋，孙陆鹏参编.html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