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经济等级制  组织与生产的结构</w:t>
      </w:r>
    </w:p>
    <w:p>
      <w:r>
        <w:rPr>
          <w:rFonts w:ascii="宋体" w:hAnsi="宋体" w:eastAsia="宋体"/>
          <w:sz w:val="24"/>
        </w:rPr>
        <w:t>（美）戈登·塔洛克著；柏克，郑景胜译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经济等级制  组织与生产的结构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（美）戈登·塔洛克著；柏克，郑景胜译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本书出售、求购地址：https://www.jiaokey.com/book/detail/14010127.html</w:t>
      </w:r>
    </w:p>
    <w:p>
      <w:r>
        <w:t>更多相关图书推荐：https://www.jiaokey.com</w:t>
      </w:r>
    </w:p>
    <w:p>
      <w:r>
        <w:t>（美）戈登·塔洛克著；柏克，郑景胜译 其他作品：https://www.jiaokey.com/tag/（美）戈登·塔洛克著；柏克，郑景胜译.html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关键词搜索：https://www.jiaokey.com/tag/经济等级制  组织与生产的结构.html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