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西双版纳奘寺学童现象及其教育法规因应研究</w:t>
      </w:r>
    </w:p>
    <w:p>
      <w:r>
        <w:rPr>
          <w:rFonts w:ascii="宋体" w:hAnsi="宋体" w:eastAsia="宋体"/>
          <w:sz w:val="24"/>
        </w:rPr>
        <w:t>刘晓巍著；张诗亚主编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西双版纳奘寺学童现象及其教育法规因应研究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刘晓巍著；张诗亚主编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本书出售、求购地址：https://www.jiaokey.com/book/detail/14010125.html</w:t>
      </w:r>
    </w:p>
    <w:p>
      <w:r>
        <w:t>更多相关图书推荐：https://www.jiaokey.com</w:t>
      </w:r>
    </w:p>
    <w:p>
      <w:r>
        <w:t>刘晓巍著；张诗亚主编 其他作品：https://www.jiaokey.com/tag/刘晓巍著；张诗亚主编.html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关键词搜索：https://www.jiaokey.com/tag/西双版纳奘寺学童现象及其教育法规因应研究.html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