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自控  如何高效安排时间和生活  实操指导版</w:t>
      </w:r>
    </w:p>
    <w:p>
      <w:r>
        <w:rPr>
          <w:rFonts w:ascii="宋体" w:hAnsi="宋体" w:eastAsia="宋体"/>
          <w:sz w:val="24"/>
        </w:rPr>
        <w:t>徐寅，孟春燕编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自控  如何高效安排时间和生活  实操指导版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徐寅，孟春燕编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本书出售、求购地址：https://www.jiaokey.com/book/detail/14010034.html</w:t>
      </w:r>
    </w:p>
    <w:p>
      <w:r>
        <w:t>更多相关图书推荐：https://www.jiaokey.com</w:t>
      </w:r>
    </w:p>
    <w:p>
      <w:r>
        <w:t>徐寅，孟春燕编 其他作品：https://www.jiaokey.com/tag/徐寅，孟春燕编.html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关键词搜索：https://www.jiaokey.com/tag/自控  如何高效安排时间和生活  实操指导版.html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