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第2版=fundamentals of management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管理学原理  第2版=fundamentals of management 评论地址：https://www.jiaokey.com/book/detail/14010022.html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