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2016年mba、mpa、mpacc管理类联考最后冲刺10套卷综合能力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2016年mba、mpa、mpacc管理类联考最后冲刺10套卷综合能力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本书出售、求购地址：https://www.jiaokey.com/book/detail/14010017.html</w:t>
      </w:r>
    </w:p>
    <w:p>
      <w:r>
        <w:t>更多相关图书推荐：https://www.jiaokey.com</w:t>
      </w:r>
    </w:p>
    <w:p>
      <w:r>
        <w:t>关键词搜索：https://www.jiaokey.com/tag/2016年mba、mpa、mpacc管理类联考最后冲刺10套卷综合能力.html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