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实用办公工具案例教程</w:t>
      </w:r>
    </w:p>
    <w:p>
      <w:r>
        <w:rPr>
          <w:rFonts w:ascii="宋体" w:hAnsi="宋体" w:eastAsia="宋体"/>
          <w:sz w:val="24"/>
        </w:rPr>
        <w:t>刘志凯，曹传民，邹丽主编；白玲，赵秋多，王丽铭副主编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实用办公工具案例教程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刘志凯，曹传民，邹丽主编；白玲，赵秋多，王丽铭副主编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本书出售、求购地址：https://www.jiaokey.com/book/detail/14009992.html</w:t>
      </w:r>
    </w:p>
    <w:p>
      <w:r>
        <w:t>更多相关图书推荐：https://www.jiaokey.com</w:t>
      </w:r>
    </w:p>
    <w:p>
      <w:r>
        <w:t>刘志凯，曹传民，邹丽主编；白玲，赵秋多，王丽铭副主编 其他作品：https://www.jiaokey.com/tag/刘志凯，曹传民，邹丽主编；白玲，赵秋多，王丽铭副主编.html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关键词搜索：https://www.jiaokey.com/tag/实用办公工具案例教程.html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