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我怎样当老师  教师精华版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我怎样当老师  教师精华版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本书出售、求购地址：https://www.jiaokey.com/book/detail/14009970.html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关键词搜索：https://www.jiaokey.com/tag/我怎样当老师  教师精华版.html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