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美国街头巷尾常用的生活短语=the way americans speak day-to-day phrases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美国街头巷尾常用的生活短语=the way americans speak day-to-day phrases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本书出售、求购地址：https://www.jiaokey.com/book/detail/14009937.html</w:t>
      </w:r>
    </w:p>
    <w:p>
      <w:r>
        <w:t>更多相关图书推荐：https://www.jiaokey.com</w:t>
      </w:r>
    </w:p>
    <w:p>
      <w:r>
        <w:t>关键词搜索：https://www.jiaokey.com/tag/美国街头巷尾常用的生活短语=the way americans speak day-to-day phrases.html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