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中英西南基础教育项目云南省成果集  行动，改变一切</w:t>
      </w:r>
    </w:p>
    <w:p>
      <w:r>
        <w:rPr>
          <w:rFonts w:ascii="宋体" w:hAnsi="宋体" w:eastAsia="宋体"/>
          <w:sz w:val="24"/>
        </w:rPr>
        <w:t>焦正国等著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中英西南基础教育项目云南省成果集  行动，改变一切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焦正国等著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基础教育-云南省-文集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本书出售、求购地址：https://www.jiaokey.com/book/detail/14009920.html</w:t>
      </w:r>
    </w:p>
    <w:p>
      <w:r>
        <w:t>更多相关图书推荐：https://www.jiaokey.com</w:t>
      </w:r>
    </w:p>
    <w:p>
      <w:r>
        <w:t>焦正国等著 其他作品：https://www.jiaokey.com/tag/焦正国等著.html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关键词搜索：https://www.jiaokey.com/tag/基础教育-云南省-文集.html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