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魅力教育校本实践书系  小学生命幸福教育案例研究</w:t>
      </w:r>
    </w:p>
    <w:p>
      <w:r>
        <w:rPr>
          <w:rFonts w:ascii="宋体" w:hAnsi="宋体" w:eastAsia="宋体"/>
          <w:sz w:val="24"/>
        </w:rPr>
        <w:t>方月森主编；季俊昌，曹玉泮丛书主编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魅力教育校本实践书系  小学生命幸福教育案例研究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方月森主编；季俊昌，曹玉泮丛书主编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本书出售、求购地址：https://www.jiaokey.com/book/detail/14009919.html</w:t>
      </w:r>
    </w:p>
    <w:p>
      <w:r>
        <w:t>更多相关图书推荐：https://www.jiaokey.com</w:t>
      </w:r>
    </w:p>
    <w:p>
      <w:r>
        <w:t>方月森主编；季俊昌，曹玉泮丛书主编 其他作品：https://www.jiaokey.com/tag/方月森主编；季俊昌，曹玉泮丛书主编.html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关键词搜索：https://www.jiaokey.com/tag/魅力教育校本实践书系  小学生命幸福教育案例研究.html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