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书名：新时代职业英语水平测试教程</w:t>
      </w:r>
    </w:p>
    <w:p>
      <w:r>
        <w:t>作者：彭丽主编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总页数：291</w:t>
      </w:r>
    </w:p>
    <w:p>
      <w:r>
        <w:t>更多请访问教客网: www.jiaokey.com</w:t>
      </w:r>
    </w:p>
    <w:p>
      <w:r>
        <w:t>新时代职业英语水平测试教程 评论地址：https://www.jiaokey.com/book/detail/14009900.html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