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李抡文，富凤英，蒋希众主编；苏考辉，李相林，谢伟峰，盘木开副主编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李抡文，富凤英，蒋希众主编；苏考辉，李相林，谢伟峰，盘木开副主编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本书出售、求购地址：https://www.jiaokey.com/book/detail/14009843.html</w:t>
      </w:r>
    </w:p>
    <w:p>
      <w:r>
        <w:t>更多相关图书推荐：https://www.jiaokey.com</w:t>
      </w:r>
    </w:p>
    <w:p>
      <w:r>
        <w:t>李抡文，富凤英，蒋希众主编；苏考辉，李相林，谢伟峰，盘木开副主编 其他作品：https://www.jiaokey.com/tag/李抡文，富凤英，蒋希众主编；苏考辉，李相林，谢伟峰，盘木开副主编.html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