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肖秀荣2016考研政治命题人冲刺8套卷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肖秀荣2016考研政治命题人冲刺8套卷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本书出售、求购地址：https://www.jiaokey.com/book/detail/14009833.html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关键词搜索：https://www.jiaokey.com/tag/肖秀荣2016考研政治命题人冲刺8套卷.html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