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教学机智  教育智慧的意蕴  第2版</w:t>
      </w:r>
    </w:p>
    <w:p>
      <w:r>
        <w:rPr>
          <w:rFonts w:ascii="宋体" w:hAnsi="宋体" w:eastAsia="宋体"/>
          <w:sz w:val="24"/>
        </w:rPr>
        <w:t>（加）范梅南著；李树英译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教学机智  教育智慧的意蕴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（加）范梅南著；李树英译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本书出售、求购地址：https://www.jiaokey.com/book/detail/14009818.html</w:t>
      </w:r>
    </w:p>
    <w:p>
      <w:r>
        <w:t>更多相关图书推荐：https://www.jiaokey.com</w:t>
      </w:r>
    </w:p>
    <w:p>
      <w:r>
        <w:t>（加）范梅南著；李树英译 其他作品：https://www.jiaokey.com/tag/（加）范梅南著；李树英译.html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关键词搜索：https://www.jiaokey.com/tag/教学机智  教育智慧的意蕴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